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书名：小儿推拿入门与实践</w:t>
      </w:r>
    </w:p>
    <w:p>
      <w:r>
        <w:t>作者：赵晋锋，郝双阶主编；向二英，唐晨副主编；田惠，朱利，李艳平等编</w:t>
      </w:r>
    </w:p>
    <w:p>
      <w:r>
        <w:t>出版社：北京：中国中医药出版社</w:t>
      </w:r>
    </w:p>
    <w:p>
      <w:r>
        <w:t>出版日期：2012.10</w:t>
      </w:r>
    </w:p>
    <w:p>
      <w:r>
        <w:t>总页数：148</w:t>
      </w:r>
    </w:p>
    <w:p>
      <w:r>
        <w:t>更多请访问教客网: www.jiaokey.com</w:t>
      </w:r>
    </w:p>
    <w:p>
      <w:r>
        <w:t>小儿推拿入门与实践 评论地址：https://www.jiaokey.com/book/detail/13117242.html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