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封魔幻想  14  空行夜叉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封魔幻想  14  空行夜叉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本书出售、求购地址：https://www.jiaokey.com/book/detail/13117237.html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关键词搜索：https://www.jiaokey.com/tag/封魔幻想  14  空行夜叉.html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