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乔·吉拉德快速推销技巧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乔·吉拉德快速推销技巧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本书出售、求购地址：https://www.jiaokey.com/book/detail/13117214.html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关键词搜索：https://www.jiaokey.com/tag/乔·吉拉德快速推销技巧.html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