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盗墓往事  终结篇  5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盗墓往事  终结篇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本书出售、求购地址：https://www.jiaokey.com/book/detail/13117204.html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关键词搜索：https://www.jiaokey.com/tag/盗墓往事  终结篇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