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十五颗小行星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十五颗小行星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本书出售、求购地址：https://www.jiaokey.com/book/detail/13117197.html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关键词搜索：https://www.jiaokey.com/tag/十五颗小行星.html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