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大崩溃  全景式大战略军事小说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大崩溃  全景式大战略军事小说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本书出售、求购地址：https://www.jiaokey.com/book/detail/13117188.html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关键词搜索：https://www.jiaokey.com/tag/大崩溃  全景式大战略军事小说.html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