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有爱无爱都铭心刻骨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有爱无爱都铭心刻骨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本书出售、求购地址：https://www.jiaokey.com/book/detail/13117167.html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关键词搜索：https://www.jiaokey.com/tag/有爱无爱都铭心刻骨.html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