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24节气常识一本通  超值实用版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24节气常识一本通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本书出售、求购地址：https://www.jiaokey.com/book/detail/13117151.html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关键词搜索：https://www.jiaokey.com/tag/24节气常识一本通  超值实用版.html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