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书名：帮父母读懂幼儿心  儿童心理解读与教养行为引导  0-3岁</w:t>
      </w:r>
    </w:p>
    <w:p>
      <w:r>
        <w:t>作者：鲁杰著</w:t>
      </w:r>
    </w:p>
    <w:p>
      <w:r>
        <w:t>出版社：贵阳：贵州人民出版社</w:t>
      </w:r>
    </w:p>
    <w:p>
      <w:r>
        <w:t>出版日期：2012.10</w:t>
      </w:r>
    </w:p>
    <w:p>
      <w:r>
        <w:t>总页数：142</w:t>
      </w:r>
    </w:p>
    <w:p>
      <w:r>
        <w:t>更多请访问教客网: www.jiaokey.com</w:t>
      </w:r>
    </w:p>
    <w:p>
      <w:r>
        <w:t>帮父母读懂幼儿心  儿童心理解读与教养行为引导  0-3岁 评论地址：https://www.jiaokey.com/book/detail/13117143.html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