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一学就会！70道最经典的法国甜点</w:t>
      </w:r>
    </w:p>
    <w:p>
      <w:r>
        <w:rPr>
          <w:rFonts w:ascii="宋体" w:hAnsi="宋体" w:eastAsia="宋体"/>
          <w:sz w:val="24"/>
        </w:rPr>
        <w:t>（法）梅斯，林凤美著；戴子维，戴子宁绘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一学就会！70道最经典的法国甜点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（法）梅斯，林凤美著；戴子维，戴子宁绘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本书出售、求购地址：https://www.jiaokey.com/book/detail/13117141.html</w:t>
      </w:r>
    </w:p>
    <w:p>
      <w:r>
        <w:t>更多相关图书推荐：https://www.jiaokey.com</w:t>
      </w:r>
    </w:p>
    <w:p>
      <w:r>
        <w:t>（法）梅斯，林凤美著；戴子维，戴子宁绘 其他作品：https://www.jiaokey.com/tag/（法）梅斯，林凤美著；戴子维，戴子宁绘.html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关键词搜索：https://www.jiaokey.com/tag/一学就会！70道最经典的法国甜点.html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