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MASTER色彩大师</w:t>
      </w:r>
    </w:p>
    <w:p>
      <w:r>
        <w:rPr>
          <w:rFonts w:ascii="宋体" w:hAnsi="宋体" w:eastAsia="宋体"/>
          <w:sz w:val="24"/>
        </w:rPr>
        <w:t>（德）阿克塞尔·维恩，（德）亚历山大·维恩著；李静译；飞思数字创意出版中心监制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MASTER色彩大师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（德）阿克塞尔·维恩，（德）亚历山大·维恩著；李静译；飞思数字创意出版中心监制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本书出售、求购地址：https://www.jiaokey.com/book/detail/13117082.html</w:t>
      </w:r>
    </w:p>
    <w:p>
      <w:r>
        <w:t>更多相关图书推荐：https://www.jiaokey.com</w:t>
      </w:r>
    </w:p>
    <w:p>
      <w:r>
        <w:t>（德）阿克塞尔·维恩，（德）亚历山大·维恩著；李静译；飞思数字创意出版中心监制 其他作品：https://www.jiaokey.com/tag/（德）阿克塞尔·维恩，（德）亚历山大·维恩著；李静译；飞思数字创意出版中心监制.html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关键词搜索：https://www.jiaokey.com/tag/COLOUR MASTER色彩大师.html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