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  有规划的小花豹</w:t>
      </w:r>
    </w:p>
    <w:p>
      <w:r>
        <w:rPr>
          <w:rFonts w:ascii="宋体" w:hAnsi="宋体" w:eastAsia="宋体"/>
          <w:sz w:val="24"/>
        </w:rPr>
        <w:t>（韩）吴秀敏著；（韩）裴圣燕绘；邓楠译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  有规划的小花豹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（韩）吴秀敏著；（韩）裴圣燕绘；邓楠译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本书出售、求购地址：https://www.jiaokey.com/book/detail/13117080.html</w:t>
      </w:r>
    </w:p>
    <w:p>
      <w:r>
        <w:t>更多相关图书推荐：https://www.jiaokey.com</w:t>
      </w:r>
    </w:p>
    <w:p>
      <w:r>
        <w:t>（韩）吴秀敏著；（韩）裴圣燕绘；邓楠译 其他作品：https://www.jiaokey.com/tag/（韩）吴秀敏著；（韩）裴圣燕绘；邓楠译.html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  有规划的小花豹.html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