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小牛顿爱探索科普绘本  我是怎样出生的</w:t>
      </w:r>
    </w:p>
    <w:p>
      <w:r>
        <w:rPr>
          <w:rFonts w:ascii="宋体" w:hAnsi="宋体" w:eastAsia="宋体"/>
          <w:sz w:val="24"/>
        </w:rPr>
        <w:t>（韩）金仁淑著；（韩）白正熹绘；李英兰译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小牛顿爱探索科普绘本  我是怎样出生的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（韩）金仁淑著；（韩）白正熹绘；李英兰译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本书出售、求购地址：https://www.jiaokey.com/book/detail/13117072.html</w:t>
      </w:r>
    </w:p>
    <w:p>
      <w:r>
        <w:t>更多相关图书推荐：https://www.jiaokey.com</w:t>
      </w:r>
    </w:p>
    <w:p>
      <w:r>
        <w:t>（韩）金仁淑著；（韩）白正熹绘；李英兰译 其他作品：https://www.jiaokey.com/tag/（韩）金仁淑著；（韩）白正熹绘；李英兰译.html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关键词搜索：https://www.jiaokey.com/tag/小牛顿爱探索科普绘本  我是怎样出生的.html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