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16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本书出售、求购地址：https://www.jiaokey.com/book/detail/13117047.html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鲁迅先生纪念委员会 出版图书：https://www.jiaokey.com/tag/鲁迅先生纪念委员会.html</w:t>
      </w:r>
    </w:p>
    <w:p>
      <w:r>
        <w:t>关键词搜索：https://www.jiaokey.com/tag/朝花夕拾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