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新时期思想政治工作简明教材（试用本）</w:t>
      </w:r>
    </w:p>
    <w:p>
      <w:r>
        <w:rPr>
          <w:rFonts w:ascii="宋体" w:hAnsi="宋体" w:eastAsia="宋体"/>
          <w:sz w:val="24"/>
        </w:rPr>
        <w:t>陈兆德，陆九云主编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新时期思想政治工作简明教材（试用本）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陈兆德，陆九云主编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本书出售、求购地址：https://www.jiaokey.com/book/detail/13116997.html</w:t>
      </w:r>
    </w:p>
    <w:p>
      <w:r>
        <w:t>更多相关图书推荐：https://www.jiaokey.com</w:t>
      </w:r>
    </w:p>
    <w:p>
      <w:r>
        <w:t>陈兆德，陆九云主编 其他作品：https://www.jiaokey.com/tag/陈兆德，陆九云主编.html</w:t>
      </w:r>
    </w:p>
    <w:p>
      <w:r>
        <w:t>关键词搜索：https://www.jiaokey.com/tag/新时期思想政治工作简明教材（试用本）.html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