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书名：弘扬和培育新时期广东人精神</w:t>
      </w:r>
    </w:p>
    <w:p>
      <w:r>
        <w:t>作者：胡中梅主编</w:t>
      </w:r>
    </w:p>
    <w:p>
      <w:r>
        <w:t>出版社：广州：广东人民出版社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弘扬和培育新时期广东人精神 评论地址：https://www.jiaokey.com/book/detail/13116888.html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