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陕西省1998年攻读硕士学位研究生招生专业目录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陕西省1998年攻读硕士学位研究生招生专业目录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本书出售、求购地址：https://www.jiaokey.com/book/detail/13116864.html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关键词搜索：https://www.jiaokey.com/tag/陕西省1998年攻读硕士学位研究生招生专业目录.html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