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中学人文课程教学概论</w:t>
      </w:r>
    </w:p>
    <w:p>
      <w:r>
        <w:rPr>
          <w:rFonts w:ascii="宋体" w:hAnsi="宋体" w:eastAsia="宋体"/>
          <w:sz w:val="24"/>
        </w:rPr>
        <w:t>杨吉兴,何咏梅,肖钰士,张绍宏主审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6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中学人文课程教学概论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杨吉兴,何咏梅,肖钰士,张绍宏主审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9787560976945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人文科学-教学研究-中学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本书是对中学人文课程教学所进行的理论重建与实践设计，主要分上、下两篇。上篇课程论；下篇教学论。本书内容丰富，结构整齐。</w:t>
      </w:r>
    </w:p>
    <w:p/>
    <w:p>
      <w:r>
        <w:t>本书出售、求购地址：https://www.jiaokey.com/book/detail/13116811.html</w:t>
      </w:r>
    </w:p>
    <w:p>
      <w:r>
        <w:t>更多各科教学法、教学参考书图书推荐：https://www.jiaokey.com</w:t>
      </w:r>
    </w:p>
    <w:p>
      <w:r>
        <w:t>杨吉兴,何咏梅,肖钰士,张绍宏主审 其他作品：https://www.jiaokey.com/tag/杨吉兴,何咏梅,肖钰士,张绍宏主审.html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关键词搜索：https://www.jiaokey.com/tag/人文科学-教学研究-中学.html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