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基础教育学校评估新视界</w:t>
      </w:r>
    </w:p>
    <w:p>
      <w:r>
        <w:rPr>
          <w:rFonts w:ascii="宋体" w:hAnsi="宋体" w:eastAsia="宋体"/>
          <w:sz w:val="24"/>
        </w:rPr>
        <w:t>陈效民等著；上海市教育评估院组织编写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基础教育学校评估新视界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陈效民等著；上海市教育评估院组织编写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本书出售、求购地址：https://www.jiaokey.com/book/detail/13116790.html</w:t>
      </w:r>
    </w:p>
    <w:p>
      <w:r>
        <w:t>更多相关图书推荐：https://www.jiaokey.com</w:t>
      </w:r>
    </w:p>
    <w:p>
      <w:r>
        <w:t>陈效民等著；上海市教育评估院组织编写 其他作品：https://www.jiaokey.com/tag/陈效民等著；上海市教育评估院组织编写.html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关键词搜索：https://www.jiaokey.com/tag/基础教育学校评估新视界.html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