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让学习伴随终生  上海国际终身学习论坛文集  中文版</w:t>
      </w:r>
    </w:p>
    <w:p>
      <w:r>
        <w:rPr>
          <w:rFonts w:ascii="宋体" w:hAnsi="宋体" w:eastAsia="宋体"/>
          <w:sz w:val="24"/>
        </w:rPr>
        <w:t>郝克明编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让学习伴随终生  上海国际终身学习论坛文集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本书出售、求购地址：https://www.jiaokey.com/book/detail/13116783.html</w:t>
      </w:r>
    </w:p>
    <w:p>
      <w:r>
        <w:t>更多相关图书推荐：https://www.jiaokey.com</w:t>
      </w:r>
    </w:p>
    <w:p>
      <w:r>
        <w:t>郝克明编 其他作品：https://www.jiaokey.com/tag/郝克明编.html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关键词搜索：https://www.jiaokey.com/tag/让学习伴随终生  上海国际终身学习论坛文集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