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熟悉的陌生人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熟悉的陌生人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本书出售、求购地址：https://www.jiaokey.com/book/detail/13116757.html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熟悉的陌生人.html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