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图解世界战争战法  帝国时代（1776-1914）  装备、作战技能和战术</w:t>
      </w:r>
    </w:p>
    <w:p>
      <w:r>
        <w:rPr>
          <w:rFonts w:ascii="宋体" w:hAnsi="宋体" w:eastAsia="宋体"/>
          <w:sz w:val="24"/>
        </w:rPr>
        <w:t>（美）罗伯特·布鲁斯，（美）菲莉丝·杰斯蒂，（英）斯图尔特·里德等著；周桂银译者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图解世界战争战法  帝国时代（1776-1914）  装备、作战技能和战术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（美）罗伯特·布鲁斯，（美）菲莉丝·杰斯蒂，（英）斯图尔特·里德等著；周桂银译者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本书出售、求购地址：https://www.jiaokey.com/book/detail/13116732.html</w:t>
      </w:r>
    </w:p>
    <w:p>
      <w:r>
        <w:t>更多相关图书推荐：https://www.jiaokey.com</w:t>
      </w:r>
    </w:p>
    <w:p>
      <w:r>
        <w:t>（美）罗伯特·布鲁斯，（美）菲莉丝·杰斯蒂，（英）斯图尔特·里德等著；周桂银译者 其他作品：https://www.jiaokey.com/tag/（美）罗伯特·布鲁斯，（美）菲莉丝·杰斯蒂，（英）斯图尔特·里德等著；周桂银译者.html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关键词搜索：https://www.jiaokey.com/tag/图解世界战争战法  帝国时代（1776-1914）  装备、作战技能和战术.html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