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书名：意志力  关于专注、自控与效率的心理学</w:t>
      </w:r>
    </w:p>
    <w:p>
      <w:r>
        <w:t>作者：（美）罗伊·鲍迈斯特，约翰·蒂尔尼著；丁丹译</w:t>
      </w:r>
    </w:p>
    <w:p>
      <w:r>
        <w:t>出版社：北京：中信出版社</w:t>
      </w:r>
    </w:p>
    <w:p>
      <w:r>
        <w:t>出版日期：2012.06</w:t>
      </w:r>
    </w:p>
    <w:p>
      <w:r>
        <w:t>总页数：241</w:t>
      </w:r>
    </w:p>
    <w:p>
      <w:r>
        <w:t>更多请访问教客网: www.jiaokey.com</w:t>
      </w:r>
    </w:p>
    <w:p>
      <w:r>
        <w:t>意志力  关于专注、自控与效率的心理学 评论地址：https://www.jiaokey.com/book/detail/13116714.html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