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绿色国家  重思民主与主权</w:t>
      </w:r>
    </w:p>
    <w:p>
      <w:r>
        <w:rPr>
          <w:rFonts w:ascii="宋体" w:hAnsi="宋体" w:eastAsia="宋体"/>
          <w:sz w:val="24"/>
        </w:rPr>
        <w:t>（澳）罗宾·埃克斯利著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绿色国家  重思民主与主权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（澳）罗宾·埃克斯利著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本书出售、求购地址：https://www.jiaokey.com/book/detail/13116713.html</w:t>
      </w:r>
    </w:p>
    <w:p>
      <w:r>
        <w:t>更多相关图书推荐：https://www.jiaokey.com</w:t>
      </w:r>
    </w:p>
    <w:p>
      <w:r>
        <w:t>（澳）罗宾·埃克斯利著 其他作品：https://www.jiaokey.com/tag/（澳）罗宾·埃克斯利著.html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关键词搜索：https://www.jiaokey.com/tag/绿色国家  重思民主与主权.html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