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中国案例指导制度的构建和应用</w:t>
      </w:r>
    </w:p>
    <w:p>
      <w:r>
        <w:rPr>
          <w:rFonts w:ascii="宋体" w:hAnsi="宋体" w:eastAsia="宋体"/>
          <w:sz w:val="24"/>
        </w:rPr>
        <w:t>苏泽林编；杜万华，彭东，王振民等副主编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中国案例指导制度的构建和应用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苏泽林编；杜万华，彭东，王振民等副主编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本书出售、求购地址：https://www.jiaokey.com/book/detail/13116710.html</w:t>
      </w:r>
    </w:p>
    <w:p>
      <w:r>
        <w:t>更多相关图书推荐：https://www.jiaokey.com</w:t>
      </w:r>
    </w:p>
    <w:p>
      <w:r>
        <w:t>苏泽林编；杜万华，彭东，王振民等副主编 其他作品：https://www.jiaokey.com/tag/苏泽林编；杜万华，彭东，王振民等副主编.html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关键词搜索：https://www.jiaokey.com/tag/中国案例指导制度的构建和应用.html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