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书名：中国住宅市场价格上涨原因分析</w:t>
      </w:r>
    </w:p>
    <w:p>
      <w:r>
        <w:t>作者：黄振宇著</w:t>
      </w:r>
    </w:p>
    <w:p>
      <w:r>
        <w:t>出版社：北京：华夏出版社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中国住宅市场价格上涨原因分析 评论地址：https://www.jiaokey.com/book/detail/13116706.html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