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我国大型工业企业原始创新模式研究</w:t>
      </w:r>
    </w:p>
    <w:p>
      <w:r>
        <w:rPr>
          <w:rFonts w:ascii="宋体" w:hAnsi="宋体" w:eastAsia="宋体"/>
          <w:sz w:val="24"/>
        </w:rPr>
        <w:t>苏屹，李柏洲著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我国大型工业企业原始创新模式研究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苏屹，李柏洲著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本书出售、求购地址：https://www.jiaokey.com/book/detail/13116704.html</w:t>
      </w:r>
    </w:p>
    <w:p>
      <w:r>
        <w:t>更多相关图书推荐：https://www.jiaokey.com</w:t>
      </w:r>
    </w:p>
    <w:p>
      <w:r>
        <w:t>苏屹，李柏洲著 其他作品：https://www.jiaokey.com/tag/苏屹，李柏洲著.html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关键词搜索：https://www.jiaokey.com/tag/我国大型工业企业原始创新模式研究.html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