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全球环境政治  权力、观点和实践</w:t>
      </w:r>
    </w:p>
    <w:p>
      <w:r>
        <w:rPr>
          <w:rFonts w:ascii="宋体" w:hAnsi="宋体" w:eastAsia="宋体"/>
          <w:sz w:val="24"/>
        </w:rPr>
        <w:t>（美）罗尼·利普舒茨著；郭志俊，蔺雪春译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全球环境政治  权力、观点和实践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（美）罗尼·利普舒茨著；郭志俊，蔺雪春译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本书出售、求购地址：https://www.jiaokey.com/book/detail/13116703.html</w:t>
      </w:r>
    </w:p>
    <w:p>
      <w:r>
        <w:t>更多相关图书推荐：https://www.jiaokey.com</w:t>
      </w:r>
    </w:p>
    <w:p>
      <w:r>
        <w:t>（美）罗尼·利普舒茨著；郭志俊，蔺雪春译 其他作品：https://www.jiaokey.com/tag/（美）罗尼·利普舒茨著；郭志俊，蔺雪春译.html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关键词搜索：https://www.jiaokey.com/tag/全球环境政治  权力、观点和实践.html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