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书名：拼贴起来的黑玻璃  弗洛伊德精神分析视阈下的莫里森小说研究</w:t>
      </w:r>
    </w:p>
    <w:p>
      <w:r>
        <w:t>作者:田亚曼著</w:t>
      </w:r>
    </w:p>
    <w:p>
      <w:r>
        <w:t>出版社:上海：复旦大学出版社</w:t>
      </w:r>
    </w:p>
    <w:p>
      <w:r>
        <w:t>出版日期：2012.06</w:t>
      </w:r>
    </w:p>
    <w:p>
      <w:r>
        <w:t>总页数：180</w:t>
      </w:r>
    </w:p>
    <w:p>
      <w:r>
        <w:t>更多请访问教客网:www.jiaokey.com</w:t>
      </w:r>
    </w:p>
    <w:p>
      <w:r>
        <w:t>拼贴起来的黑玻璃  弗洛伊德精神分析视阈下的莫里森小说研究评论地址：https://www.jiaokey.com/book/detail/13116693.html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