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书名：跨边界信息共享中的领导力行为研究</w:t>
      </w:r>
    </w:p>
    <w:p>
      <w:r>
        <w:t>作者：郑磊著</w:t>
      </w:r>
    </w:p>
    <w:p>
      <w:r>
        <w:t>出版社：上海：复旦大学出版社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跨边界信息共享中的领导力行为研究 评论地址：https://www.jiaokey.com/book/detail/13116692.html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