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中国近代科学的先行者华蘅芳</w:t>
      </w:r>
    </w:p>
    <w:p>
      <w:r>
        <w:rPr>
          <w:rFonts w:ascii="宋体" w:hAnsi="宋体" w:eastAsia="宋体"/>
          <w:sz w:val="24"/>
        </w:rPr>
        <w:t>孔国平，佟健华，方运加著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中国近代科学的先行者华蘅芳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孔国平，佟健华，方运加著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本书出售、求购地址：https://www.jiaokey.com/book/detail/13116681.html</w:t>
      </w:r>
    </w:p>
    <w:p>
      <w:r>
        <w:t>更多相关图书推荐：https://www.jiaokey.com</w:t>
      </w:r>
    </w:p>
    <w:p>
      <w:r>
        <w:t>孔国平，佟健华，方运加著 其他作品：https://www.jiaokey.com/tag/孔国平，佟健华，方运加著.html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关键词搜索：https://www.jiaokey.com/tag/中国近代科学的先行者华蘅芳.html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