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分布系统的精确能控性、摄动和镇定  第1卷  精确能控性</w:t>
      </w:r>
    </w:p>
    <w:p>
      <w:r>
        <w:rPr>
          <w:rFonts w:ascii="宋体" w:hAnsi="宋体" w:eastAsia="宋体"/>
          <w:sz w:val="24"/>
        </w:rPr>
        <w:t>J.-L.利翁斯（J.-L.Lions）著；严金海；黄英译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分布系统的精确能控性、摄动和镇定  第1卷  精确能控性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J.-L.利翁斯（J.-L.Lions）著；严金海；黄英译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本书出售、求购地址：https://www.jiaokey.com/book/detail/13116674.html</w:t>
      </w:r>
    </w:p>
    <w:p>
      <w:r>
        <w:t>更多相关图书推荐：https://www.jiaokey.com</w:t>
      </w:r>
    </w:p>
    <w:p>
      <w:r>
        <w:t>J.-L.利翁斯（J.-L.Lions）著；严金海；黄英译 其他作品：https://www.jiaokey.com/tag/J.-L.利翁斯（J.-L.Lions）著；严金海；黄英译.html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关键词搜索：https://www.jiaokey.com/tag/分布系统的精确能控性、摄动和镇定  第1卷  精确能控性.html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