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哈密特辛对偶体系理论与梁、板结构弯曲模拟</w:t>
      </w:r>
    </w:p>
    <w:p>
      <w:r>
        <w:rPr>
          <w:rFonts w:ascii="宋体" w:hAnsi="宋体" w:eastAsia="宋体"/>
          <w:sz w:val="24"/>
        </w:rPr>
        <w:t>杨有贞，葛修润，王燕晶著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哈密特辛对偶体系理论与梁、板结构弯曲模拟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杨有贞，葛修润，王燕晶著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本书出售、求购地址：https://www.jiaokey.com/book/detail/13116670.html</w:t>
      </w:r>
    </w:p>
    <w:p>
      <w:r>
        <w:t>更多相关图书推荐：https://www.jiaokey.com</w:t>
      </w:r>
    </w:p>
    <w:p>
      <w:r>
        <w:t>杨有贞，葛修润，王燕晶著 其他作品：https://www.jiaokey.com/tag/杨有贞，葛修润，王燕晶著.html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关键词搜索：https://www.jiaokey.com/tag/哈密特辛对偶体系理论与梁、板结构弯曲模拟.html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