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注意资源的有限性-心理不应期效应的理论与实证研究</w:t>
      </w:r>
    </w:p>
    <w:p>
      <w:r>
        <w:rPr>
          <w:rFonts w:ascii="宋体" w:hAnsi="宋体" w:eastAsia="宋体"/>
          <w:sz w:val="24"/>
        </w:rPr>
        <w:t>吴彦文，杨喜梅著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注意资源的有限性-心理不应期效应的理论与实证研究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吴彦文，杨喜梅著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本书出售、求购地址：https://www.jiaokey.com/book/detail/13116661.html</w:t>
      </w:r>
    </w:p>
    <w:p>
      <w:r>
        <w:t>更多相关图书推荐：https://www.jiaokey.com</w:t>
      </w:r>
    </w:p>
    <w:p>
      <w:r>
        <w:t>吴彦文，杨喜梅著 其他作品：https://www.jiaokey.com/tag/吴彦文，杨喜梅著.html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关键词搜索：https://www.jiaokey.com/tag/注意资源的有限性-心理不应期效应的理论与实证研究.html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