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书名：乔布斯给世人留下了什么</w:t>
      </w:r>
    </w:p>
    <w:p>
      <w:r>
        <w:t>作者：孙朦编著</w:t>
      </w:r>
    </w:p>
    <w:p>
      <w:r>
        <w:t>出版社：北京:中国三峡出版社,2012.06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乔布斯给世人留下了什么 评论地址：https://www.jiaokey.com/book/detail/13116645.html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