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书名：抓住每分钱  洛克菲勒大传</w:t>
      </w:r>
    </w:p>
    <w:p>
      <w:r>
        <w:t>作者：（美）洛克菲勒著</w:t>
      </w:r>
    </w:p>
    <w:p>
      <w:r>
        <w:t>出版社：北京：企业管理出版社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抓住每分钱  洛克菲勒大传 评论地址：https://www.jiaokey.com/book/detail/13116633.html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