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科学发展观的马克思主义世界观方法论解析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科学发展观的马克思主义世界观方法论解析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本书出售、求购地址：https://www.jiaokey.com/book/detail/13116610.html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关键词搜索：https://www.jiaokey.com/tag/科学发展观的马克思主义世界观方法论解析.html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