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百年桂冠：诺贝尔文学x04世纪评说</w:t>
      </w:r>
    </w:p>
    <w:p>
      <w:r>
        <w:rPr>
          <w:rFonts w:ascii="宋体" w:hAnsi="宋体" w:eastAsia="宋体"/>
          <w:sz w:val="24"/>
        </w:rPr>
        <w:t>傅正明著＝CommentonacenturyoftheNobelPrizeinLiterature（1901-2003）傅正明著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百年桂冠：诺贝尔文学x04世纪评说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傅正明著＝CommentonacenturyoftheNobelPrizeinLiterature（1901-2003）傅正明著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本书出售、求购地址：https://www.jiaokey.com/book/detail/13116561.html</w:t>
      </w:r>
    </w:p>
    <w:p>
      <w:r>
        <w:t>更多相关图书推荐：https://www.jiaokey.com</w:t>
      </w:r>
    </w:p>
    <w:p>
      <w:r>
        <w:t>傅正明著＝CommentonacenturyoftheNobelPrizeinLiterature（1901-2003）傅正明著 其他作品：https://www.jiaokey.com/tag/傅正明著＝CommentonacenturyoftheNobelPrizeinLiterature（1901-2003）傅正明著.html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关键词搜索：https://www.jiaokey.com/tag/百年桂冠：诺贝尔文学x04世纪评说.html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