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书名：且道阴晴圆缺</w:t>
      </w:r>
    </w:p>
    <w:p>
      <w:r>
        <w:t>作者：梁锡华著</w:t>
      </w:r>
    </w:p>
    <w:p>
      <w:r>
        <w:t>出版社：远景出版事业公司,1983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且道阴晴圆缺 评论地址：https://www.jiaokey.com/book/detail/13116543.html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