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书名：咀华集·咀华二集</w:t>
      </w:r>
    </w:p>
    <w:p>
      <w:r>
        <w:t>作者：刘西渭著</w:t>
      </w:r>
    </w:p>
    <w:p>
      <w:r>
        <w:t>出版社：文化生活出版社,民国36.04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咀华集·咀华二集 评论地址：https://www.jiaokey.com/book/detail/13116542.html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