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书名：近代英文独幕名剧选  附原文</w:t>
      </w:r>
    </w:p>
    <w:p>
      <w:r>
        <w:t>作者：罗家伦选译</w:t>
      </w:r>
    </w:p>
    <w:p>
      <w:r>
        <w:t>出版社：台湾商务印书馆,民国57.10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近代英文独幕名剧选  附原文 评论地址：https://www.jiaokey.com/book/detail/13116522.html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