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如何撰写学术论文  以“政治学方法论”为考察中心</w:t>
      </w:r>
    </w:p>
    <w:p>
      <w:r>
        <w:rPr>
          <w:rFonts w:ascii="宋体" w:hAnsi="宋体" w:eastAsia="宋体"/>
          <w:sz w:val="24"/>
        </w:rPr>
        <w:t>吕秋文著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如何撰写学术论文  以“政治学方法论”为考察中心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本书出售、求购地址：https://www.jiaokey.com/book/detail/13116404.html</w:t>
      </w:r>
    </w:p>
    <w:p>
      <w:r>
        <w:t>更多相关图书推荐：https://www.jiaokey.com</w:t>
      </w:r>
    </w:p>
    <w:p>
      <w:r>
        <w:t>吕秋文著 其他作品：https://www.jiaokey.com/tag/吕秋文著.html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关键词搜索：https://www.jiaokey.com/tag/如何撰写学术论文  以“政治学方法论”为考察中心.html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