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21世纪美国高等教育  社会、政治、经济的挑战</w:t>
      </w:r>
    </w:p>
    <w:p>
      <w:r>
        <w:rPr>
          <w:rFonts w:ascii="宋体" w:hAnsi="宋体" w:eastAsia="宋体"/>
          <w:sz w:val="24"/>
        </w:rPr>
        <w:t>Philip G.Altbach，Robert O.Berdahl，Patricia J.Gumport著；陈舜芬，王九逵，王丽云等译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21世纪美国高等教育  社会、政治、经济的挑战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G.Altbach，Robert O.Berdahl，Patricia J.Gumport著；陈舜芬，王九逵，王丽云等译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本书出售、求购地址：https://www.jiaokey.com/book/detail/13116388.html</w:t>
      </w:r>
    </w:p>
    <w:p>
      <w:r>
        <w:t>更多相关图书推荐：https://www.jiaokey.com</w:t>
      </w:r>
    </w:p>
    <w:p>
      <w:r>
        <w:t>Philip G.Altbach，Robert O.Berdahl，Patricia J.Gumport著；陈舜芬，王九逵，王丽云等译 其他作品：https://www.jiaokey.com/tag/Philip G.Altbach，Robert O.Berdahl，Patricia J.Gumport著；陈舜芬，王九逵，王丽云等译.html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关键词搜索：https://www.jiaokey.com/tag/21世纪美国高等教育  社会、政治、经济的挑战.html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