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运动社会心理学</w:t>
      </w:r>
    </w:p>
    <w:p>
      <w:r>
        <w:rPr>
          <w:rFonts w:ascii="宋体" w:hAnsi="宋体" w:eastAsia="宋体"/>
          <w:sz w:val="24"/>
        </w:rPr>
        <w:t>SophiaJowett，DavidLavallee著；卢俊宏，廖主民，季力康主译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SophiaJowett，DavidLavallee著；卢俊宏，廖主民，季力康主译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本书出售、求购地址：https://www.jiaokey.com/book/detail/13116377.html</w:t>
      </w:r>
    </w:p>
    <w:p>
      <w:r>
        <w:t>更多相关图书推荐：https://www.jiaokey.com</w:t>
      </w:r>
    </w:p>
    <w:p>
      <w:r>
        <w:t>SophiaJowett，DavidLavallee著；卢俊宏，廖主民，季力康主译 其他作品：https://www.jiaokey.com/tag/SophiaJowett，DavidLavallee著；卢俊宏，廖主民，季力康主译.html</w:t>
      </w:r>
    </w:p>
    <w:p>
      <w:r>
        <w:t>师大书苑 出版图书：https://www.jiaokey.com/tag/师大书苑.html</w:t>
      </w:r>
    </w:p>
    <w:p>
      <w:r>
        <w:t>关键词搜索：https://www.jiaokey.com/tag/运动社会心理学.html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