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书名：澳、纽、加、南非留学申请</w:t>
      </w:r>
    </w:p>
    <w:p>
      <w:r>
        <w:t>作者：舒成光编</w:t>
      </w:r>
    </w:p>
    <w:p>
      <w:r>
        <w:t>出版社：台湾:晓园出版社,1978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澳、纽、加、南非留学申请 评论地址：https://www.jiaokey.com/book/detail/13116358.html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