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社会工作管理</w:t>
      </w:r>
    </w:p>
    <w:p>
      <w:r>
        <w:rPr>
          <w:rFonts w:ascii="宋体" w:hAnsi="宋体" w:eastAsia="宋体"/>
          <w:sz w:val="24"/>
        </w:rPr>
        <w:t>Jane Aldgate，Lynne Healy，Barris Malcolm等主编；温如慧，黄琇樱，赵秋蕙等译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Aldgate，Lynne Healy，Barris Malcolm等主编；温如慧，黄琇樱，赵秋蕙等译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本书出售、求购地址：https://www.jiaokey.com/book/detail/13116330.html</w:t>
      </w:r>
    </w:p>
    <w:p>
      <w:r>
        <w:t>更多相关图书推荐：https://www.jiaokey.com</w:t>
      </w:r>
    </w:p>
    <w:p>
      <w:r>
        <w:t>Jane Aldgate，Lynne Healy，Barris Malcolm等主编；温如慧，黄琇樱，赵秋蕙等译 其他作品：https://www.jiaokey.com/tag/Jane Aldgate，Lynne Healy，Barris Malcolm等主编；温如慧，黄琇樱，赵秋蕙等译.html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关键词搜索：https://www.jiaokey.com/tag/社会工作管理.html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