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王充闾人物系列  话女性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王充闾人物系列  话女性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本书出售、求购地址：https://www.jiaokey.com/book/detail/13116323.html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关键词搜索：https://www.jiaokey.com/tag/王充闾人物系列  话女性.html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