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书名：精心育人  服务成长  百篇福建省大学生思想政治教育精细化辅导优秀工作案例汇编</w:t>
      </w:r>
    </w:p>
    <w:p>
      <w:r>
        <w:t>作者：中共福建省委教育工委宣传部编</w:t>
      </w:r>
    </w:p>
    <w:p>
      <w:r>
        <w:t>出版社：厦门：厦门大学出版社</w:t>
      </w:r>
    </w:p>
    <w:p>
      <w:r>
        <w:t>出版日期：2012.03</w:t>
      </w:r>
    </w:p>
    <w:p>
      <w:r>
        <w:t>总页数：492</w:t>
      </w:r>
    </w:p>
    <w:p>
      <w:r>
        <w:t>更多请访问教客网: www.jiaokey.com</w:t>
      </w:r>
    </w:p>
    <w:p>
      <w:r>
        <w:t>精心育人  服务成长  百篇福建省大学生思想政治教育精细化辅导优秀工作案例汇编 评论地址：https://www.jiaokey.com/book/detail/13116306.html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