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书名：税法实务</w:t>
      </w:r>
    </w:p>
    <w:p>
      <w:r>
        <w:t>作者：张小玲，李娟，宋新华主编；刘荣，宫映华，沈燕副主编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总页数：277</w:t>
      </w:r>
    </w:p>
    <w:p>
      <w:r>
        <w:t>更多请访问教客网: www.jiaokey.com</w:t>
      </w:r>
    </w:p>
    <w:p>
      <w:r>
        <w:t>税法实务 评论地址：https://www.jiaokey.com/book/detail/13116247.html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