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中国当代死刑制度改革的探索与展望</w:t>
      </w:r>
    </w:p>
    <w:p>
      <w:r>
        <w:rPr>
          <w:rFonts w:ascii="宋体" w:hAnsi="宋体" w:eastAsia="宋体"/>
          <w:sz w:val="24"/>
        </w:rPr>
        <w:t>莫洪宪主编；叶小琴执行主编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中国当代死刑制度改革的探索与展望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莫洪宪主编；叶小琴执行主编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本书出售、求购地址：https://www.jiaokey.com/book/detail/13116241.html</w:t>
      </w:r>
    </w:p>
    <w:p>
      <w:r>
        <w:t>更多相关图书推荐：https://www.jiaokey.com</w:t>
      </w:r>
    </w:p>
    <w:p>
      <w:r>
        <w:t>莫洪宪主编；叶小琴执行主编 其他作品：https://www.jiaokey.com/tag/莫洪宪主编；叶小琴执行主编.html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关键词搜索：https://www.jiaokey.com/tag/中国当代死刑制度改革的探索与展望.html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